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书名：家长必读  教子篇</w:t>
      </w:r>
    </w:p>
    <w:p>
      <w:r>
        <w:t>作者：蔡斗星编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家长必读  教子篇 评论地址：https://www.jiaokey.com/book/detail/13423122.html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