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日本天台初祖  最澄大师</w:t>
      </w:r>
    </w:p>
    <w:p>
      <w:r>
        <w:rPr>
          <w:rFonts w:ascii="宋体" w:hAnsi="宋体" w:eastAsia="宋体"/>
          <w:sz w:val="24"/>
        </w:rPr>
        <w:t>ひろさちや原作；辰巳ヨシヒロ漫画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日本天台初祖  最澄大师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ひろさちや原作；辰巳ヨシヒロ漫画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本书出售、求购地址：https://www.jiaokey.com/book/detail/13423119.html</w:t>
      </w:r>
    </w:p>
    <w:p>
      <w:r>
        <w:t>更多相关图书推荐：https://www.jiaokey.com</w:t>
      </w:r>
    </w:p>
    <w:p>
      <w:r>
        <w:t>ひろさちや原作；辰巳ヨシヒロ漫画 其他作品：https://www.jiaokey.com/tag/ひろさちや原作；辰巳ヨシヒロ漫画.html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关键词搜索：https://www.jiaokey.com/tag/日本天台初祖  最澄大师.html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