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书名：覆膜透析导管及其并发症治疗指南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覆膜透析导管及其并发症治疗指南 评论地址：https://www.jiaokey.com/book/detail/13423107.html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