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曹洞宗开宗祖师  石头希迁大师传  全新小说版</w:t>
      </w:r>
    </w:p>
    <w:p>
      <w:r>
        <w:rPr>
          <w:rFonts w:ascii="宋体" w:hAnsi="宋体" w:eastAsia="宋体"/>
          <w:sz w:val="24"/>
        </w:rPr>
        <w:t>刘真伦著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曹洞宗开宗祖师  石头希迁大师传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本书出售、求购地址：https://www.jiaokey.com/book/detail/13423047.html</w:t>
      </w:r>
    </w:p>
    <w:p>
      <w:r>
        <w:t>更多相关图书推荐：https://www.jiaokey.com</w:t>
      </w:r>
    </w:p>
    <w:p>
      <w:r>
        <w:t>刘真伦著 其他作品：https://www.jiaokey.com/tag/刘真伦著.html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关键词搜索：https://www.jiaokey.com/tag/曹洞宗开宗祖师  石头希迁大师传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