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中峰和尚  明本大师传  全新小说版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中峰和尚  明本大师传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本书出售、求购地址：https://www.jiaokey.com/book/detail/13423030.html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关键词搜索：https://www.jiaokey.com/tag/中峰和尚  明本大师传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