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书名：为振兴中华共谱新篇  为四化服务经验交流和表彰大会专刊</w:t>
      </w:r>
    </w:p>
    <w:p>
      <w:r>
        <w:t>作者：中国农工民主党湖南省委会</w:t>
      </w:r>
    </w:p>
    <w:p>
      <w:r>
        <w:t>出版社：</w:t>
      </w:r>
    </w:p>
    <w:p>
      <w:r>
        <w:t>出版日期：1985.03</w:t>
      </w:r>
    </w:p>
    <w:p>
      <w:r>
        <w:t>总页数：161</w:t>
      </w:r>
    </w:p>
    <w:p>
      <w:r>
        <w:t>更多请访问教客网: www.jiaokey.com</w:t>
      </w:r>
    </w:p>
    <w:p>
      <w:r>
        <w:t>为振兴中华共谱新篇  为四化服务经验交流和表彰大会专刊 评论地址：https://www.jiaokey.com/book/detail/13423022.html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