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华严四祖  清凉澄观大师传  全新小说版</w:t>
      </w:r>
    </w:p>
    <w:p>
      <w:r>
        <w:rPr>
          <w:rFonts w:ascii="宋体" w:hAnsi="宋体" w:eastAsia="宋体"/>
          <w:sz w:val="24"/>
        </w:rPr>
        <w:t>李恕豪著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华严四祖  清凉澄观大师传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本书出售、求购地址：https://www.jiaokey.com/book/detail/13423010.html</w:t>
      </w:r>
    </w:p>
    <w:p>
      <w:r>
        <w:t>更多相关图书推荐：https://www.jiaokey.com</w:t>
      </w:r>
    </w:p>
    <w:p>
      <w:r>
        <w:t>李恕豪著 其他作品：https://www.jiaokey.com/tag/李恕豪著.html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关键词搜索：https://www.jiaokey.com/tag/华严四祖  清凉澄观大师传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