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书名：嗜好的极致  癖理由</w:t>
      </w:r>
    </w:p>
    <w:p>
      <w:r>
        <w:t>作者：网络与书编辑部编著</w:t>
      </w:r>
    </w:p>
    <w:p>
      <w:r>
        <w:t>出版社：北京:现代出版社,2011.08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嗜好的极致  癖理由 评论地址：https://www.jiaokey.com/book/detail/13423006.html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