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华严三藏  实叉难陀大师传  全新小说版</w:t>
      </w:r>
    </w:p>
    <w:p>
      <w:r>
        <w:rPr>
          <w:rFonts w:ascii="宋体" w:hAnsi="宋体" w:eastAsia="宋体"/>
          <w:sz w:val="24"/>
        </w:rPr>
        <w:t>田耕宇著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华严三藏  实叉难陀大师传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田耕宇著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本书出售、求购地址：https://www.jiaokey.com/book/detail/13422968.html</w:t>
      </w:r>
    </w:p>
    <w:p>
      <w:r>
        <w:t>更多相关图书推荐：https://www.jiaokey.com</w:t>
      </w:r>
    </w:p>
    <w:p>
      <w:r>
        <w:t>田耕宇著 其他作品：https://www.jiaokey.com/tag/田耕宇著.html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关键词搜索：https://www.jiaokey.com/tag/华严三藏  实叉难陀大师传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