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南岳磨砖  怀让大师传  全新小说版</w:t>
      </w:r>
    </w:p>
    <w:p>
      <w:r>
        <w:rPr>
          <w:rFonts w:ascii="宋体" w:hAnsi="宋体" w:eastAsia="宋体"/>
          <w:sz w:val="24"/>
        </w:rPr>
        <w:t>毛水清著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南岳磨砖  怀让大师传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本书出售、求购地址：https://www.jiaokey.com/book/detail/13422965.html</w:t>
      </w:r>
    </w:p>
    <w:p>
      <w:r>
        <w:t>更多相关图书推荐：https://www.jiaokey.com</w:t>
      </w:r>
    </w:p>
    <w:p>
      <w:r>
        <w:t>毛水清著 其他作品：https://www.jiaokey.com/tag/毛水清著.html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关键词搜索：https://www.jiaokey.com/tag/南岳磨砖  怀让大师传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