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01  生活篇  1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01  生活篇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本书出售、求购地址：https://www.jiaokey.com/book/detail/13422964.html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01  生活篇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