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首创江南佛寺  康僧会大师传  全新小说版</w:t>
      </w:r>
    </w:p>
    <w:p>
      <w:r>
        <w:rPr>
          <w:rFonts w:ascii="宋体" w:hAnsi="宋体" w:eastAsia="宋体"/>
          <w:sz w:val="24"/>
        </w:rPr>
        <w:t>庄辉明著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首创江南佛寺  康僧会大师传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本书出售、求购地址：https://www.jiaokey.com/book/detail/13422957.html</w:t>
      </w:r>
    </w:p>
    <w:p>
      <w:r>
        <w:t>更多相关图书推荐：https://www.jiaokey.com</w:t>
      </w:r>
    </w:p>
    <w:p>
      <w:r>
        <w:t>庄辉明著 其他作品：https://www.jiaokey.com/tag/庄辉明著.html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关键词搜索：https://www.jiaokey.com/tag/首创江南佛寺  康僧会大师传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