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湖南省乡村卫技人员培训教材  急症医生部分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湖南省乡村卫技人员培训教材  急症医生部分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本书出售、求购地址：https://www.jiaokey.com/book/detail/13422952.html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关键词搜索：https://www.jiaokey.com/tag/湖南省乡村卫技人员培训教材  急症医生部分.html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