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书名：大型文摘日报编辑学基础</w:t>
      </w:r>
    </w:p>
    <w:p>
      <w:r>
        <w:t>作者：解国记主编；方汉奇顾问</w:t>
      </w:r>
    </w:p>
    <w:p>
      <w:r>
        <w:t>出版社：北京：新华出版社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大型文摘日报编辑学基础 评论地址：https://www.jiaokey.com/book/detail/13422930.html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