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亚非语言文学国家级特色专业建设点系列教材  柬汉翻译教程</w:t>
      </w:r>
    </w:p>
    <w:p>
      <w:r>
        <w:rPr>
          <w:rFonts w:ascii="宋体" w:hAnsi="宋体" w:eastAsia="宋体"/>
          <w:sz w:val="24"/>
        </w:rPr>
        <w:t>钟楠编著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亚非语言文学国家级特色专业建设点系列教材  柬汉翻译教程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柬埔寨语-翻译-教材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本书出售、求购地址：https://www.jiaokey.com/book/detail/13422923.html</w:t>
      </w:r>
    </w:p>
    <w:p>
      <w:r>
        <w:t>更多相关图书推荐：https://www.jiaokey.com</w:t>
      </w:r>
    </w:p>
    <w:p>
      <w:r>
        <w:t>钟楠编著 其他作品：https://www.jiaokey.com/tag/钟楠编著.html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关键词搜索：https://www.jiaokey.com/tag/柬埔寨语-翻译-教材.html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