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建设工程施工合同纠纷法律适用指南</w:t>
      </w:r>
    </w:p>
    <w:p>
      <w:r>
        <w:rPr>
          <w:rFonts w:ascii="宋体" w:hAnsi="宋体" w:eastAsia="宋体"/>
          <w:sz w:val="24"/>
        </w:rPr>
        <w:t>王永起，李玉明著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建设工程施工合同纠纷法律适用指南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王永起，李玉明著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本书出售、求购地址：https://www.jiaokey.com/book/detail/13422920.html</w:t>
      </w:r>
    </w:p>
    <w:p>
      <w:r>
        <w:t>更多相关图书推荐：https://www.jiaokey.com</w:t>
      </w:r>
    </w:p>
    <w:p>
      <w:r>
        <w:t>王永起，李玉明著 其他作品：https://www.jiaokey.com/tag/王永起，李玉明著.html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关键词搜索：https://www.jiaokey.com/tag/建设工程施工合同纠纷法律适用指南.html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