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一九八五年福建省国民经济统计资料  （商业部分）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一九八五年福建省国民经济统计资料  （商业部分）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本书出售、求购地址：https://www.jiaokey.com/book/detail/13422912.html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关键词搜索：https://www.jiaokey.com/tag/一九八五年福建省国民经济统计资料  （商业部分）.html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