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书名：古往今来话中国  中国的服饰文化</w:t>
      </w:r>
    </w:p>
    <w:p>
      <w:r>
        <w:t>作者：李芒环著</w:t>
      </w:r>
    </w:p>
    <w:p>
      <w:r>
        <w:t>出版社：安徽师范大学出版社,2012.12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古往今来话中国  中国的服饰文化 评论地址：https://www.jiaokey.com/book/detail/13422907.html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