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书名：教育艺术与管理科学刘吉、李燕杰、曲啸讲学报告集</w:t>
      </w:r>
    </w:p>
    <w:p>
      <w:r>
        <w:t>作者:中华教育艺术研究会，国防科大思想政治工作研究会编</w:t>
      </w:r>
    </w:p>
    <w:p>
      <w:r>
        <w:t>出版社:</w:t>
      </w:r>
    </w:p>
    <w:p>
      <w:r>
        <w:t>出版日期：1988.12</w:t>
      </w:r>
    </w:p>
    <w:p>
      <w:r>
        <w:t>总页数：154</w:t>
      </w:r>
    </w:p>
    <w:p>
      <w:r>
        <w:t>更多请访问教客网:www.jiaokey.com</w:t>
      </w:r>
    </w:p>
    <w:p>
      <w:r>
        <w:t>教育艺术与管理科学刘吉、李燕杰、曲啸讲学报告集评论地址：https://www.jiaokey.com/book/detail/13422902.html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