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心有灵犀  冠心病介入治疗与冠脉搭桥</w:t>
      </w:r>
    </w:p>
    <w:p>
      <w:r>
        <w:rPr>
          <w:rFonts w:ascii="宋体" w:hAnsi="宋体" w:eastAsia="宋体"/>
          <w:sz w:val="24"/>
        </w:rPr>
        <w:t>李保，邓勇志主编；胡盟皎，王倩编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心有灵犀  冠心病介入治疗与冠脉搭桥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李保，邓勇志主编；胡盟皎，王倩编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本书出售、求购地址：https://www.jiaokey.com/book/detail/13422898.html</w:t>
      </w:r>
    </w:p>
    <w:p>
      <w:r>
        <w:t>更多相关图书推荐：https://www.jiaokey.com</w:t>
      </w:r>
    </w:p>
    <w:p>
      <w:r>
        <w:t>李保，邓勇志主编；胡盟皎，王倩编 其他作品：https://www.jiaokey.com/tag/李保，邓勇志主编；胡盟皎，王倩编.html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关键词搜索：https://www.jiaokey.com/tag/心有灵犀  冠心病介入治疗与冠脉搭桥.html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