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城市流动摊贩权利保护与治理机制研究</w:t>
      </w:r>
    </w:p>
    <w:p>
      <w:r>
        <w:rPr>
          <w:rFonts w:ascii="宋体" w:hAnsi="宋体" w:eastAsia="宋体"/>
          <w:sz w:val="24"/>
        </w:rPr>
        <w:t>吕来明，董彪，赵颖著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城市流动摊贩权利保护与治理机制研究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吕来明，董彪，赵颖著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本书出售、求购地址：https://www.jiaokey.com/book/detail/13422894.html</w:t>
      </w:r>
    </w:p>
    <w:p>
      <w:r>
        <w:t>更多相关图书推荐：https://www.jiaokey.com</w:t>
      </w:r>
    </w:p>
    <w:p>
      <w:r>
        <w:t>吕来明，董彪，赵颖著 其他作品：https://www.jiaokey.com/tag/吕来明，董彪，赵颖著.html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关键词搜索：https://www.jiaokey.com/tag/城市流动摊贩权利保护与治理机制研究.html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