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书名：《唐船图》考证;中国船;中国木帆船</w:t>
      </w:r>
    </w:p>
    <w:p>
      <w:r>
        <w:t>作者：（日）大庭修，（美）索高罗夫，（美）唐涅利著</w:t>
      </w:r>
    </w:p>
    <w:p>
      <w:r>
        <w:t>出版社：北京：海洋出版社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《唐船图》考证;中国船;中国木帆船 评论地址：https://www.jiaokey.com/book/detail/13422876.html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