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浦东社会建设与社会管理调研报告</w:t>
      </w:r>
    </w:p>
    <w:p>
      <w:r>
        <w:rPr>
          <w:rFonts w:ascii="宋体" w:hAnsi="宋体" w:eastAsia="宋体"/>
          <w:sz w:val="24"/>
        </w:rPr>
        <w:t>黄钟主编；阴群副主编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浦东社会建设与社会管理调研报告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黄钟主编；阴群副主编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本书出售、求购地址：https://www.jiaokey.com/book/detail/13422856.html</w:t>
      </w:r>
    </w:p>
    <w:p>
      <w:r>
        <w:t>更多相关图书推荐：https://www.jiaokey.com</w:t>
      </w:r>
    </w:p>
    <w:p>
      <w:r>
        <w:t>黄钟主编；阴群副主编 其他作品：https://www.jiaokey.com/tag/黄钟主编；阴群副主编.html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关键词搜索：https://www.jiaokey.com/tag/浦东社会建设与社会管理调研报告.html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