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榜样的力量  找到薪火传递的正能量</w:t>
      </w:r>
    </w:p>
    <w:p>
      <w:r>
        <w:rPr>
          <w:rFonts w:ascii="宋体" w:hAnsi="宋体" w:eastAsia="宋体"/>
          <w:sz w:val="24"/>
        </w:rPr>
        <w:t>周文敏编著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90109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42283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90109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榜样的力量  找到薪火传递的正能量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周文敏编著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企业领导学-研究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本书出售、求购地址：https://www.jiaokey.com/book/detail/13422831.html</w:t>
      </w:r>
    </w:p>
    <w:p>
      <w:r>
        <w:t>更多相关图书推荐：https://www.jiaokey.com</w:t>
      </w:r>
    </w:p>
    <w:p>
      <w:r>
        <w:t>周文敏编著 其他作品：https://www.jiaokey.com/tag/周文敏编著.html</w:t>
      </w:r>
    </w:p>
    <w:p>
      <w:r>
        <w:t>北京：北京工业大学出版社 出版图书：https://www.jiaokey.com/tag/北京：北京工业大学出版社.html</w:t>
      </w:r>
    </w:p>
    <w:p>
      <w:r>
        <w:t>关键词搜索：https://www.jiaokey.com/tag/企业领导学-研究.html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