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Mathematica数学软件与数学实验</w:t>
      </w:r>
    </w:p>
    <w:p>
      <w:r>
        <w:rPr>
          <w:rFonts w:ascii="宋体" w:hAnsi="宋体" w:eastAsia="宋体"/>
          <w:sz w:val="24"/>
        </w:rPr>
        <w:t>章美月，刘海媛，金花编著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Mathematica数学软件与数学实验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章美月，刘海媛，金花编著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本书出售、求购地址：https://www.jiaokey.com/book/detail/13422807.html</w:t>
      </w:r>
    </w:p>
    <w:p>
      <w:r>
        <w:t>更多相关图书推荐：https://www.jiaokey.com</w:t>
      </w:r>
    </w:p>
    <w:p>
      <w:r>
        <w:t>章美月，刘海媛，金花编著 其他作品：https://www.jiaokey.com/tag/章美月，刘海媛，金花编著.html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关键词搜索：https://www.jiaokey.com/tag/Mathematica数学软件与数学实验.html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