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中非湖区探险记  上  下</w:t>
      </w:r>
    </w:p>
    <w:p>
      <w:r>
        <w:rPr>
          <w:rFonts w:ascii="宋体" w:hAnsi="宋体" w:eastAsia="宋体"/>
          <w:sz w:val="24"/>
        </w:rPr>
        <w:t>（英）伯顿著；李宛蓉译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中非湖区探险记  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本书出售、求购地址：https://www.jiaokey.com/book/detail/13422806.html</w:t>
      </w:r>
    </w:p>
    <w:p>
      <w:r>
        <w:t>更多相关图书推荐：https://www.jiaokey.com</w:t>
      </w:r>
    </w:p>
    <w:p>
      <w:r>
        <w:t>（英）伯顿著；李宛蓉译 其他作品：https://www.jiaokey.com/tag/（英）伯顿著；李宛蓉译.html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关键词搜索：https://www.jiaokey.com/tag/中非湖区探险记  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