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亚拉腊山的阴影 上</w:t>
      </w:r>
    </w:p>
    <w:p>
      <w:r>
        <w:rPr>
          <w:rFonts w:ascii="宋体" w:hAnsi="宋体" w:eastAsia="宋体"/>
          <w:sz w:val="24"/>
        </w:rPr>
        <w:t>（美）托马斯·哈南著；何静译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亚拉腊山的阴影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（美）托马斯·哈南著；何静译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本书出售、求购地址：https://www.jiaokey.com/book/detail/13422789.html</w:t>
      </w:r>
    </w:p>
    <w:p>
      <w:r>
        <w:t>更多相关图书推荐：https://www.jiaokey.com</w:t>
      </w:r>
    </w:p>
    <w:p>
      <w:r>
        <w:t>（美）托马斯·哈南著；何静译 其他作品：https://www.jiaokey.com/tag/（美）托马斯·哈南著；何静译.html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关键词搜索：https://www.jiaokey.com/tag/亚拉腊山的阴影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