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财务经理要谨守的88条准则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财务经理要谨守的88条准则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本书出售、求购地址：https://www.jiaokey.com/book/detail/13422779.html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