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经济物理学  用物理学的方法或思想探讨一些经济或金融问题</w:t>
      </w:r>
    </w:p>
    <w:p>
      <w:r>
        <w:rPr>
          <w:rFonts w:ascii="宋体" w:hAnsi="宋体" w:eastAsia="宋体"/>
          <w:sz w:val="24"/>
        </w:rPr>
        <w:t>黄吉平编著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经济物理学  用物理学的方法或思想探讨一些经济或金融问题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本书出售、求购地址：https://www.jiaokey.com/book/detail/13422775.html</w:t>
      </w:r>
    </w:p>
    <w:p>
      <w:r>
        <w:t>更多相关图书推荐：https://www.jiaokey.com</w:t>
      </w:r>
    </w:p>
    <w:p>
      <w:r>
        <w:t>黄吉平编著 其他作品：https://www.jiaokey.com/tag/黄吉平编著.html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关键词搜索：https://www.jiaokey.com/tag/经济物理学  用物理学的方法或思想探讨一些经济或金融问题.html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