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“异化”着的“异化”：现代性视阈中黑格尔与马克思的异化理论研究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“异化”着的“异化”：现代性视阈中黑格尔与马克思的异化理论研究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本书出售、求购地址：https://www.jiaokey.com/book/detail/13422773.html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关键词搜索：https://www.jiaokey.com/tag/“异化”着的“异化”：现代性视阈中黑格尔与马克思的异化理论研究.html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