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金融经济的故事  金融事务及相关专业学习中的趣味辅助读物</w:t>
      </w:r>
    </w:p>
    <w:p>
      <w:r>
        <w:rPr>
          <w:rFonts w:ascii="宋体" w:hAnsi="宋体" w:eastAsia="宋体"/>
          <w:sz w:val="24"/>
        </w:rPr>
        <w:t>沈立君主编；欧捷，江莹凤副主编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金融经济的故事  金融事务及相关专业学习中的趣味辅助读物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沈立君主编；欧捷，江莹凤副主编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本书出售、求购地址：https://www.jiaokey.com/book/detail/13422753.html</w:t>
      </w:r>
    </w:p>
    <w:p>
      <w:r>
        <w:t>更多相关图书推荐：https://www.jiaokey.com</w:t>
      </w:r>
    </w:p>
    <w:p>
      <w:r>
        <w:t>沈立君主编；欧捷，江莹凤副主编 其他作品：https://www.jiaokey.com/tag/沈立君主编；欧捷，江莹凤副主编.html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