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中国绿色转型中的国际投资与贸易</w:t>
      </w:r>
    </w:p>
    <w:p>
      <w:r>
        <w:rPr>
          <w:rFonts w:ascii="宋体" w:hAnsi="宋体" w:eastAsia="宋体"/>
          <w:sz w:val="24"/>
        </w:rPr>
        <w:t>潘家华，约翰·福格齐等著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中国绿色转型中的国际投资与贸易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潘家华，约翰·福格齐等著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本书出售、求购地址：https://www.jiaokey.com/book/detail/13422735.html</w:t>
      </w:r>
    </w:p>
    <w:p>
      <w:r>
        <w:t>更多相关图书推荐：https://www.jiaokey.com</w:t>
      </w:r>
    </w:p>
    <w:p>
      <w:r>
        <w:t>潘家华，约翰·福格齐等著 其他作品：https://www.jiaokey.com/tag/潘家华，约翰·福格齐等著.html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关键词搜索：https://www.jiaokey.com/tag/中国绿色转型中的国际投资与贸易.html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