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民事责任与债分离研究＝SPEARATING CIVIL LIABILITIES FROM OBLIGATIONS</w:t>
      </w:r>
    </w:p>
    <w:p>
      <w:r>
        <w:rPr>
          <w:rFonts w:ascii="宋体" w:hAnsi="宋体" w:eastAsia="宋体"/>
          <w:sz w:val="24"/>
        </w:rPr>
        <w:t>魏振瀛著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民事责任与债分离研究＝SPEARATING CIVIL LIABILITIES FROM OBLIGATIONS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本书出售、求购地址：https://www.jiaokey.com/book/detail/13422702.html</w:t>
      </w:r>
    </w:p>
    <w:p>
      <w:r>
        <w:t>更多相关图书推荐：https://www.jiaokey.com</w:t>
      </w:r>
    </w:p>
    <w:p>
      <w:r>
        <w:t>魏振瀛著 其他作品：https://www.jiaokey.com/tag/魏振瀛著.html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关键词搜索：https://www.jiaokey.com/tag/民事责任与债分离研究＝SPEARATING CIVIL LIABILITIES FROM OBLIGATIONS.html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