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好老板，坏老板  部属不说但你非懂不可的管理秘技</w:t>
      </w:r>
    </w:p>
    <w:p>
      <w:r>
        <w:rPr>
          <w:rFonts w:ascii="宋体" w:hAnsi="宋体" w:eastAsia="宋体"/>
          <w:sz w:val="24"/>
        </w:rPr>
        <w:t>（美）罗伯特·I·萨顿著；刘阳，季洋译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好老板，坏老板  部属不说但你非懂不可的管理秘技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（美）罗伯特·I·萨顿著；刘阳，季洋译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本书出售、求购地址：https://www.jiaokey.com/book/detail/13422701.html</w:t>
      </w:r>
    </w:p>
    <w:p>
      <w:r>
        <w:t>更多相关图书推荐：https://www.jiaokey.com</w:t>
      </w:r>
    </w:p>
    <w:p>
      <w:r>
        <w:t>（美）罗伯特·I·萨顿著；刘阳，季洋译 其他作品：https://www.jiaokey.com/tag/（美）罗伯特·I·萨顿著；刘阳，季洋译.html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关键词搜索：https://www.jiaokey.com/tag/好老板，坏老板  部属不说但你非懂不可的管理秘技.html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