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猪老板的实用消费心理学  店长必读枕边书</w:t>
      </w:r>
    </w:p>
    <w:p>
      <w:r>
        <w:rPr>
          <w:rFonts w:ascii="宋体" w:hAnsi="宋体" w:eastAsia="宋体"/>
          <w:sz w:val="24"/>
        </w:rPr>
        <w:t>易小林著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猪老板的实用消费心理学  店长必读枕边书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本书出售、求购地址：https://www.jiaokey.com/book/detail/13422699.html</w:t>
      </w:r>
    </w:p>
    <w:p>
      <w:r>
        <w:t>更多相关图书推荐：https://www.jiaokey.com</w:t>
      </w:r>
    </w:p>
    <w:p>
      <w:r>
        <w:t>易小林著 其他作品：https://www.jiaokey.com/tag/易小林著.html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关键词搜索：https://www.jiaokey.com/tag/猪老板的实用消费心理学  店长必读枕边书.html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