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2014肖秀荣考研政治命题人知识点提要</w:t>
      </w:r>
    </w:p>
    <w:p>
      <w:r>
        <w:rPr>
          <w:rFonts w:ascii="宋体" w:hAnsi="宋体" w:eastAsia="宋体"/>
          <w:sz w:val="24"/>
        </w:rPr>
        <w:t>肖秀荣著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2014肖秀荣考研政治命题人知识点提要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本书出售、求购地址：https://www.jiaokey.com/book/detail/13422696.html</w:t>
      </w:r>
    </w:p>
    <w:p>
      <w:r>
        <w:t>更多相关图书推荐：https://www.jiaokey.com</w:t>
      </w:r>
    </w:p>
    <w:p>
      <w:r>
        <w:t>肖秀荣著 其他作品：https://www.jiaokey.com/tag/肖秀荣著.html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关键词搜索：https://www.jiaokey.com/tag/2014肖秀荣考研政治命题人知识点提要.html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