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幸好遇见，你未娶我未嫁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幸好遇见，你未娶我未嫁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本书出售、求购地址：https://www.jiaokey.com/book/detail/13422693.html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