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不懂财务就别当老板  老板通财出利润</w:t>
      </w:r>
    </w:p>
    <w:p>
      <w:r>
        <w:rPr>
          <w:rFonts w:ascii="宋体" w:hAnsi="宋体" w:eastAsia="宋体"/>
          <w:sz w:val="24"/>
        </w:rPr>
        <w:t>霍振先著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2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不懂财务就别当老板  老板通财出利润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霍振先著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厦门:鹭江出版社,2013.01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本书出售、求购地址：https://www.jiaokey.com/book/detail/13422652.html</w:t>
      </w:r>
    </w:p>
    <w:p>
      <w:r>
        <w:t>更多相关图书推荐：https://www.jiaokey.com</w:t>
      </w:r>
    </w:p>
    <w:p>
      <w:r>
        <w:t>霍振先著 其他作品：https://www.jiaokey.com/tag/霍振先著.html</w:t>
      </w:r>
    </w:p>
    <w:p>
      <w:r>
        <w:t>厦门:鹭江出版社,2013.01 出版图书：https://www.jiaokey.com/tag/厦门:鹭江出版社,2013.01.html</w:t>
      </w:r>
    </w:p>
    <w:p>
      <w:r>
        <w:t>关键词搜索：https://www.jiaokey.com/tag/企业管理-财务管理.html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