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问学求实录 庆贺严家炎教授八十华诞论文集</w:t>
      </w:r>
    </w:p>
    <w:p>
      <w:r>
        <w:rPr>
          <w:rFonts w:ascii="宋体" w:hAnsi="宋体" w:eastAsia="宋体"/>
          <w:sz w:val="24"/>
        </w:rPr>
        <w:t>方锡德，高远东，李今等编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问学求实录 庆贺严家炎教授八十华诞论文集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方锡德，高远东，李今等编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本书出售、求购地址：https://www.jiaokey.com/book/detail/13422637.html</w:t>
      </w:r>
    </w:p>
    <w:p>
      <w:r>
        <w:t>更多相关图书推荐：https://www.jiaokey.com</w:t>
      </w:r>
    </w:p>
    <w:p>
      <w:r>
        <w:t>方锡德，高远东，李今等编 其他作品：https://www.jiaokey.com/tag/方锡德，高远东，李今等编.html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关键词搜索：https://www.jiaokey.com/tag/问学求实录 庆贺严家炎教授八十华诞论文集.html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