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作者:王萍，张卫东编著</w:t>
      </w:r>
    </w:p>
    <w:p>
      <w:r>
        <w:t>出版社:沈阳:辽宁大学出版社,2013.05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秘书学教程评论地址：https://www.jiaokey.com/book/detail/13422622.html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