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书名：中美诗歌诗学协会第一届年会论文集</w:t>
      </w:r>
    </w:p>
    <w:p>
      <w:r>
        <w:t>作者：聂珍钊，罗良功，苏晖主编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总页数：576</w:t>
      </w:r>
    </w:p>
    <w:p>
      <w:r>
        <w:t>更多请访问教客网: www.jiaokey.com</w:t>
      </w:r>
    </w:p>
    <w:p>
      <w:r>
        <w:t>中美诗歌诗学协会第一届年会论文集 评论地址：https://www.jiaokey.com/book/detail/13422597.html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