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梁晓声精品集  鹿心血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梁晓声精品集  鹿心血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本书出售、求购地址：https://www.jiaokey.com/book/detail/13422590.html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关键词搜索：https://www.jiaokey.com/tag/梁晓声精品集  鹿心血.html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