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丰田可视化管理方式</w:t>
      </w:r>
    </w:p>
    <w:p>
      <w:r>
        <w:rPr>
          <w:rFonts w:ascii="宋体" w:hAnsi="宋体" w:eastAsia="宋体"/>
          <w:sz w:val="24"/>
        </w:rPr>
        <w:t>（日）松井顺一著；胡馨予译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丰田可视化管理方式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（日）松井顺一著；胡馨予译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本书出售、求购地址：https://www.jiaokey.com/book/detail/13422515.html</w:t>
      </w:r>
    </w:p>
    <w:p>
      <w:r>
        <w:t>更多相关图书推荐：https://www.jiaokey.com</w:t>
      </w:r>
    </w:p>
    <w:p>
      <w:r>
        <w:t>（日）松井顺一著；胡馨予译 其他作品：https://www.jiaokey.com/tag/（日）松井顺一著；胡馨予译.html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关键词搜索：https://www.jiaokey.com/tag/丰田可视化管理方式.html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