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创造性的愤怒  让怒火成为正能量</w:t>
      </w:r>
    </w:p>
    <w:p>
      <w:r>
        <w:rPr>
          <w:rFonts w:ascii="宋体" w:hAnsi="宋体" w:eastAsia="宋体"/>
          <w:sz w:val="24"/>
        </w:rPr>
        <w:t>（美）巴鲁克等著；孙彦川等译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创造性的愤怒  让怒火成为正能量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（美）巴鲁克等著；孙彦川等译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本书出售、求购地址：https://www.jiaokey.com/book/detail/13422499.html</w:t>
      </w:r>
    </w:p>
    <w:p>
      <w:r>
        <w:t>更多相关图书推荐：https://www.jiaokey.com</w:t>
      </w:r>
    </w:p>
    <w:p>
      <w:r>
        <w:t>（美）巴鲁克等著；孙彦川等译 其他作品：https://www.jiaokey.com/tag/（美）巴鲁克等著；孙彦川等译.html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关键词搜索：https://www.jiaokey.com/tag/创造性的愤怒  让怒火成为正能量.html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