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一朵蒲公英的愿望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一朵蒲公英的愿望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本书出售、求购地址：https://www.jiaokey.com/book/detail/13422489.html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关键词搜索：https://www.jiaokey.com/tag/一朵蒲公英的愿望.html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