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瞭望世界书系  乔布斯的演讲之道</w:t>
      </w:r>
    </w:p>
    <w:p>
      <w:r>
        <w:rPr>
          <w:rFonts w:ascii="宋体" w:hAnsi="宋体" w:eastAsia="宋体"/>
          <w:sz w:val="24"/>
        </w:rPr>
        <w:t>（韩）郑硕教著；李鲤译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瞭望世界书系  乔布斯的演讲之道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（韩）郑硕教著；李鲤译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本书出售、求购地址：https://www.jiaokey.com/book/detail/13422488.html</w:t>
      </w:r>
    </w:p>
    <w:p>
      <w:r>
        <w:t>更多相关图书推荐：https://www.jiaokey.com</w:t>
      </w:r>
    </w:p>
    <w:p>
      <w:r>
        <w:t>（韩）郑硕教著；李鲤译 其他作品：https://www.jiaokey.com/tag/（韩）郑硕教著；李鲤译.html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关键词搜索：https://www.jiaokey.com/tag/瞭望世界书系  乔布斯的演讲之道.html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