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赛尔号精灵传说  1  龙族王子归来</w:t>
      </w:r>
    </w:p>
    <w:p>
      <w:r>
        <w:rPr>
          <w:rFonts w:ascii="宋体" w:hAnsi="宋体" w:eastAsia="宋体"/>
          <w:sz w:val="24"/>
        </w:rPr>
        <w:t>艾左左著；起点插画绘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赛尔号精灵传说  1  龙族王子归来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艾左左著；起点插画绘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本书出售、求购地址：https://www.jiaokey.com/book/detail/13422485.html</w:t>
      </w:r>
    </w:p>
    <w:p>
      <w:r>
        <w:t>更多相关图书推荐：https://www.jiaokey.com</w:t>
      </w:r>
    </w:p>
    <w:p>
      <w:r>
        <w:t>艾左左著；起点插画绘 其他作品：https://www.jiaokey.com/tag/艾左左著；起点插画绘.html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关键词搜索：https://www.jiaokey.com/tag/赛尔号精灵传说  1  龙族王子归来.html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