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最实用的趣味心理学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最实用的趣味心理学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本书出售、求购地址：https://www.jiaokey.com/book/detail/13422481.html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关键词搜索：https://www.jiaokey.com/tag/最实用的趣味心理学.html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