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  新课程背景下教育学探索与实践</w:t>
      </w:r>
    </w:p>
    <w:p>
      <w:r>
        <w:rPr>
          <w:rFonts w:ascii="宋体" w:hAnsi="宋体" w:eastAsia="宋体"/>
          <w:sz w:val="24"/>
        </w:rPr>
        <w:t>丁志辉编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  新课程背景下教育学探索与实践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本书出售、求购地址：https://www.jiaokey.com/book/detail/13422456.html</w:t>
      </w:r>
    </w:p>
    <w:p>
      <w:r>
        <w:t>更多相关图书推荐：https://www.jiaokey.com</w:t>
      </w:r>
    </w:p>
    <w:p>
      <w:r>
        <w:t>丁志辉编 其他作品：https://www.jiaokey.com/tag/丁志辉编.html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关键词搜索：https://www.jiaokey.com/tag/耕耘  新课程背景下教育学探索与实践.html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