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从3个人到20万员工的管理进阶  经营之神松下幸之助传</w:t>
      </w:r>
    </w:p>
    <w:p>
      <w:r>
        <w:rPr>
          <w:rFonts w:ascii="宋体" w:hAnsi="宋体" w:eastAsia="宋体"/>
          <w:sz w:val="24"/>
        </w:rPr>
        <w:t>（日）北康利著；徐建雄译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从3个人到20万员工的管理进阶  经营之神松下幸之助传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（日）北康利著；徐建雄译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本书出售、求购地址：https://www.jiaokey.com/book/detail/13422447.html</w:t>
      </w:r>
    </w:p>
    <w:p>
      <w:r>
        <w:t>更多相关图书推荐：https://www.jiaokey.com</w:t>
      </w:r>
    </w:p>
    <w:p>
      <w:r>
        <w:t>（日）北康利著；徐建雄译 其他作品：https://www.jiaokey.com/tag/（日）北康利著；徐建雄译.html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关键词搜索：https://www.jiaokey.com/tag/从3个人到20万员工的管理进阶  经营之神松下幸之助传.html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